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书名：宝藏传奇：史上最经典的54个宝藏故事</w:t>
      </w:r>
    </w:p>
    <w:p>
      <w:r>
        <w:t>作者：宋岩著</w:t>
      </w:r>
    </w:p>
    <w:p>
      <w:r>
        <w:t>出版社：北京市：中国工人出版社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宝藏传奇：史上最经典的54个宝藏故事 评论地址：https://www.jiaokey.com/book/detail/12097482.html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