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书名：中国十大考古发现</w:t>
      </w:r>
    </w:p>
    <w:p>
      <w:r>
        <w:t>作者：《图说天下·探索发现系列》编委会编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总页数：191</w:t>
      </w:r>
    </w:p>
    <w:p>
      <w:r>
        <w:t>更多请访问教客网: www.jiaokey.com</w:t>
      </w:r>
    </w:p>
    <w:p>
      <w:r>
        <w:t>中国十大考古发现 评论地址：https://www.jiaokey.com/book/detail/12097470.html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