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书名：K金银饰</w:t>
      </w:r>
    </w:p>
    <w:p>
      <w:r>
        <w:t>作者：魏振环，王会娟编著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K金银饰 评论地址：https://www.jiaokey.com/book/detail/12097456.html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