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学生版  中国儿童百科全书：人类家园</w:t>
      </w:r>
    </w:p>
    <w:p>
      <w:r>
        <w:t>作者：《图说天下：学生版》编委会编</w:t>
      </w:r>
    </w:p>
    <w:p>
      <w:r>
        <w:t>出版社：长春：吉林出版集团有限责任公司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图说天下  学生版  中国儿童百科全书：人类家园 评论地址：https://www.jiaokey.com/book/detail/12097452.html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