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书名：动物世界大百科</w:t>
      </w:r>
    </w:p>
    <w:p>
      <w:r>
        <w:t>作者：《图说天下：学生版》编委会编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动物世界大百科 评论地址：https://www.jiaokey.com/book/detail/12097450.html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