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书名：时尚收藏系列  第1辑  水晶</w:t>
      </w:r>
    </w:p>
    <w:p>
      <w:r>
        <w:t>作者：肖秀梅编著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时尚收藏系列  第1辑  水晶 评论地址：https://www.jiaokey.com/book/detail/12097443.html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