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书名：中国最美的地方精华特辑  云南</w:t>
      </w:r>
    </w:p>
    <w:p>
      <w:r>
        <w:t>作者：王连华，高霁月编辑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中国最美的地方精华特辑  云南 评论地址：https://www.jiaokey.com/book/detail/12097438.html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