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书名：环渤海与长三角、珠三角比较研究：兼论天津在环渤海经济圈中的地位与作用</w:t>
      </w:r>
    </w:p>
    <w:p>
      <w:r>
        <w:t>作者:张玉庆著</w:t>
      </w:r>
    </w:p>
    <w:p>
      <w:r>
        <w:t>出版社:北京：首都经济贸易大学出版社</w:t>
      </w:r>
    </w:p>
    <w:p>
      <w:r>
        <w:t>出版日期：2008.08</w:t>
      </w:r>
    </w:p>
    <w:p>
      <w:r>
        <w:t>总页数：285</w:t>
      </w:r>
    </w:p>
    <w:p>
      <w:r>
        <w:t>更多请访问教客网:www.jiaokey.com</w:t>
      </w:r>
    </w:p>
    <w:p>
      <w:r>
        <w:t>环渤海与长三角、珠三角比较研究：兼论天津在环渤海经济圈中的地位与作用评论地址：https://www.jiaokey.com/book/detail/12097386.html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