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书名：光冈知足说肠内革命</w:t>
      </w:r>
    </w:p>
    <w:p>
      <w:r>
        <w:t>作者：（日）光冈知足著</w:t>
      </w:r>
    </w:p>
    <w:p>
      <w:r>
        <w:t>出版社：哈尔滨:北方文艺出版社,2008.05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光冈知足说肠内革命 评论地址：https://www.jiaokey.com/book/detail/12097365.html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