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最快速怀孕-想生就有！</w:t>
      </w:r>
    </w:p>
    <w:p>
      <w:r>
        <w:rPr>
          <w:rFonts w:ascii="宋体" w:hAnsi="宋体" w:eastAsia="宋体"/>
          <w:sz w:val="24"/>
        </w:rPr>
        <w:t>（美）克里斯托弗·威廉著，胡东霞译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最快速怀孕-想生就有！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（美）克里斯托弗·威廉著，胡东霞译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妊娠期妇幼保健-基本知识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本书出售、求购地址：https://www.jiaokey.com/book/detail/12097363.html</w:t>
      </w:r>
    </w:p>
    <w:p>
      <w:r>
        <w:t>更多相关图书推荐：https://www.jiaokey.com</w:t>
      </w:r>
    </w:p>
    <w:p>
      <w:r>
        <w:t>（美）克里斯托弗·威廉著，胡东霞译 其他作品：https://www.jiaokey.com/tag/（美）克里斯托弗·威廉著，胡东霞译.html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关键词搜索：https://www.jiaokey.com/tag/妊娠期妇幼保健-基本知识.html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