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怀孕育儿问题</w:t>
      </w:r>
    </w:p>
    <w:p>
      <w:r>
        <w:rPr>
          <w:rFonts w:ascii="宋体" w:hAnsi="宋体" w:eastAsia="宋体"/>
          <w:sz w:val="24"/>
        </w:rPr>
        <w:t>（法）勒内·弗里德曼，于连·科恩-索拉勒著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（法）勒内·弗里德曼，于连·科恩-索拉勒著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本书出售、求购地址：https://www.jiaokey.com/book/detail/12097362.html</w:t>
      </w:r>
    </w:p>
    <w:p>
      <w:r>
        <w:t>更多相关图书推荐：https://www.jiaokey.com</w:t>
      </w:r>
    </w:p>
    <w:p>
      <w:r>
        <w:t>（法）勒内·弗里德曼，于连·科恩-索拉勒著 其他作品：https://www.jiaokey.com/tag/（法）勒内·弗里德曼，于连·科恩-索拉勒著.html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关键词搜索：https://www.jiaokey.com/tag/怀孕育儿问题.html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