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龙江名师引航  课课练习  单元检测  英语  七年级  上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龙江名师引航  课课练习  单元检测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本书出售、求购地址：https://www.jiaokey.com/book/detail/12097323.html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关键词搜索：https://www.jiaokey.com/tag/龙江名师引航  课课练习  单元检测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