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书名：中国农业虚拟研发组织运营模式研究</w:t>
      </w:r>
    </w:p>
    <w:p>
      <w:r>
        <w:t>作者：李敬波著</w:t>
      </w:r>
    </w:p>
    <w:p>
      <w:r>
        <w:t>出版社：哈尔滨：哈尔滨工业大学出版社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中国农业虚拟研发组织运营模式研究 评论地址：https://www.jiaokey.com/book/detail/12097301.html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