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书名：Barban-Davenport-Halberstam均值和：解析数论研究专著</w:t>
      </w:r>
    </w:p>
    <w:p>
      <w:r>
        <w:t>作者：刘弘泉著</w:t>
      </w:r>
    </w:p>
    <w:p>
      <w:r>
        <w:t>出版社：哈尔滨：哈尔滨工业大学出版社</w:t>
      </w:r>
    </w:p>
    <w:p>
      <w:r>
        <w:t>出版日期：2008.11</w:t>
      </w:r>
    </w:p>
    <w:p>
      <w:r>
        <w:t>总页数：296</w:t>
      </w:r>
    </w:p>
    <w:p>
      <w:r>
        <w:t>更多请访问教客网: www.jiaokey.com</w:t>
      </w:r>
    </w:p>
    <w:p>
      <w:r>
        <w:t>Barban-Davenport-Halberstam均值和：解析数论研究专著 评论地址：https://www.jiaokey.com/book/detail/12097300.html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