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书名：钢结构焊接导论</w:t>
      </w:r>
    </w:p>
    <w:p>
      <w:r>
        <w:t>作者：王国凡主编</w:t>
      </w:r>
    </w:p>
    <w:p>
      <w:r>
        <w:t>出版社：哈尔滨：哈尔滨工业大学出版社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钢结构焊接导论 评论地址：https://www.jiaokey.com/book/detail/12097293.html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