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书名：打开求职就业之门  高职高专职业辅导教程</w:t>
      </w:r>
    </w:p>
    <w:p>
      <w:r>
        <w:t>作者：李家华，郑志宏，蒋蔓萍等主编</w:t>
      </w:r>
    </w:p>
    <w:p>
      <w:r>
        <w:t>出版社：长春：吉林文史出版社</w:t>
      </w:r>
    </w:p>
    <w:p>
      <w:r>
        <w:t>出版日期：2008.09</w:t>
      </w:r>
    </w:p>
    <w:p>
      <w:r>
        <w:t>总页数：136</w:t>
      </w:r>
    </w:p>
    <w:p>
      <w:r>
        <w:t>更多请访问教客网: www.jiaokey.com</w:t>
      </w:r>
    </w:p>
    <w:p>
      <w:r>
        <w:t>打开求职就业之门  高职高专职业辅导教程 评论地址：https://www.jiaokey.com/book/detail/12097287.html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