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书名：传媒中的女性角色与现代性  1990-1999</w:t>
      </w:r>
    </w:p>
    <w:p>
      <w:r>
        <w:t>作者：白蔚著</w:t>
      </w:r>
    </w:p>
    <w:p>
      <w:r>
        <w:t>出版社：沈阳：辽宁民族出版社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传媒中的女性角色与现代性  1990-1999 评论地址：https://www.jiaokey.com/book/detail/12097272.html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