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书名：关注未成年人思想道德教育  流年絮语</w:t>
      </w:r>
    </w:p>
    <w:p>
      <w:r>
        <w:t>作者：刘惠云著</w:t>
      </w:r>
    </w:p>
    <w:p>
      <w:r>
        <w:t>出版社：沈阳：辽宁民族出版社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关注未成年人思想道德教育  流年絮语 评论地址：https://www.jiaokey.com/book/detail/12097271.html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