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网络广告</w:t>
      </w:r>
    </w:p>
    <w:p>
      <w:r>
        <w:rPr>
          <w:rFonts w:ascii="宋体" w:hAnsi="宋体" w:eastAsia="宋体"/>
          <w:sz w:val="24"/>
        </w:rPr>
        <w:t>周琳,夏永林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周琳,夏永林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9787560527659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本阐释网络广告相关知识和技能的教材，它是基于广告学、心理学、营销管理、计算机等多学科基础理论和基本技能，分八章，对网络广告概述七网络广告的基础理论、网络广告心理、网络广告调研与策划、网络广告创意、网络广告的发布与代理、网络广告的效果测定和网络广告的管理等内容作了介绍。该书可供各大专院校作为教材使用，也可供从事相关工作的人员作为参考用书使用。</w:t>
      </w:r>
    </w:p>
    <w:p/>
    <w:p>
      <w:r>
        <w:t>本书出售、求购地址：https://www.jiaokey.com/book/detail/12097232.html</w:t>
      </w:r>
    </w:p>
    <w:p>
      <w:r>
        <w:t>更多商品流通与市场图书推荐：https://www.jiaokey.com</w:t>
      </w:r>
    </w:p>
    <w:p>
      <w:r>
        <w:t>周琳,夏永林 其他作品：https://www.jiaokey.com/tag/周琳,夏永林.html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关键词搜索：https://www.jiaokey.com/tag/广告-制作.html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