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金融投资学</w:t>
      </w:r>
    </w:p>
    <w:p>
      <w:r>
        <w:rPr>
          <w:rFonts w:ascii="宋体" w:hAnsi="宋体" w:eastAsia="宋体"/>
          <w:sz w:val="24"/>
        </w:rPr>
        <w:t>李成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9787560527321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市场经济发展为背景，以金融投资为主线，运用金融市场的基本原理，系统地介绍了金融投资的历史发展轨迹、金融投资理论、金融投资体制、金融投资工具、金融投资风险、金融投资技术、金融资本运作和金融投资全球化等内容。    本书主要适用于高等学校金融专业学生学习，也可以作为金融工作者的参考用书。通过本书的学习，读者可以了解金融投资的基本原理，掌握金融投资的基本方法，认识金融投资的基本规律。</w:t>
      </w:r>
    </w:p>
    <w:p/>
    <w:p>
      <w:r>
        <w:t>本书出售、求购地址：https://www.jiaokey.com/book/detail/12097226.html</w:t>
      </w:r>
    </w:p>
    <w:p>
      <w:r>
        <w:t>更多金融、银行理论图书推荐：https://www.jiaokey.com</w:t>
      </w:r>
    </w:p>
    <w:p>
      <w:r>
        <w:t>李成 其他作品：https://www.jiaokey.com/tag/李成.html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