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书名：高等工程流体力学练习题解</w:t>
      </w:r>
    </w:p>
    <w:p>
      <w:r>
        <w:t>作者：张鸣远编著</w:t>
      </w:r>
    </w:p>
    <w:p>
      <w:r>
        <w:t>出版社：西安：西安交通大学出版社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高等工程流体力学练习题解 评论地址：https://www.jiaokey.com/book/detail/12097224.html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