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 数码摄影与照片修饰自学通典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 数码摄影与照片修饰自学通典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本书出售、求购地址：https://www.jiaokey.com/book/detail/12097188.html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CS3 数码摄影与照片修饰自学通典.html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