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书名：羁绊与扶持的困境：论肯尼迪与约翰逊时期的美国对台政策：1961-1968</w:t>
      </w:r>
    </w:p>
    <w:p>
      <w:r>
        <w:t>作者：忻华著</w:t>
      </w:r>
    </w:p>
    <w:p>
      <w:r>
        <w:t>出版社：上海：上海人民出版社</w:t>
      </w:r>
    </w:p>
    <w:p>
      <w:r>
        <w:t>出版日期：2008.08</w:t>
      </w:r>
    </w:p>
    <w:p>
      <w:r>
        <w:t>总页数：620</w:t>
      </w:r>
    </w:p>
    <w:p>
      <w:r>
        <w:t>更多请访问教客网: www.jiaokey.com</w:t>
      </w:r>
    </w:p>
    <w:p>
      <w:r>
        <w:t>羁绊与扶持的困境：论肯尼迪与约翰逊时期的美国对台政策：1961-1968 评论地址：https://www.jiaokey.com/book/detail/12097155.html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