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书名：毛泽东、邓小平、江泽民论科学发展</w:t>
      </w:r>
    </w:p>
    <w:p>
      <w:r>
        <w:t>作者：中共中央文献研究室编</w:t>
      </w:r>
    </w:p>
    <w:p>
      <w:r>
        <w:t>出版社：北京:中央文献出版社,2008.09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毛泽东、邓小平、江泽民论科学发展 评论地址：https://www.jiaokey.com/book/detail/12097152.html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