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09考研形式与政策全集暨相关分析题预测  精萃版</w:t>
      </w:r>
    </w:p>
    <w:p>
      <w:r>
        <w:rPr>
          <w:rFonts w:ascii="宋体" w:hAnsi="宋体" w:eastAsia="宋体"/>
          <w:sz w:val="24"/>
        </w:rPr>
        <w:t>徐之明主编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09考研形式与政策全集暨相关分析题预测  精萃版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本书出售、求购地址：https://www.jiaokey.com/book/detail/12097110.html</w:t>
      </w:r>
    </w:p>
    <w:p>
      <w:r>
        <w:t>更多相关图书推荐：https://www.jiaokey.com</w:t>
      </w:r>
    </w:p>
    <w:p>
      <w:r>
        <w:t>徐之明主编 其他作品：https://www.jiaokey.com/tag/徐之明主编.html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关键词搜索：https://www.jiaokey.com/tag/09考研形式与政策全集暨相关分析题预测  精萃版.html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