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培养了不起的孩子  精华版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培养了不起的孩子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本书出售、求购地址：https://www.jiaokey.com/book/detail/12097098.html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关键词搜索：https://www.jiaokey.com/tag/培养了不起的孩子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