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节事目的地与场馆营销</w:t>
      </w:r>
    </w:p>
    <w:p>
      <w:r>
        <w:rPr>
          <w:rFonts w:ascii="宋体" w:hAnsi="宋体" w:eastAsia="宋体"/>
          <w:sz w:val="24"/>
        </w:rPr>
        <w:t>（英）罗布·戴维森，托尼·罗杰斯著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节事目的地与场馆营销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（英）罗布·戴维森，托尼·罗杰斯著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本书出售、求购地址：https://www.jiaokey.com/book/detail/12097094.html</w:t>
      </w:r>
    </w:p>
    <w:p>
      <w:r>
        <w:t>更多相关图书推荐：https://www.jiaokey.com</w:t>
      </w:r>
    </w:p>
    <w:p>
      <w:r>
        <w:t>（英）罗布·戴维森，托尼·罗杰斯著 其他作品：https://www.jiaokey.com/tag/（英）罗布·戴维森，托尼·罗杰斯著.html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关键词搜索：https://www.jiaokey.com/tag/节事目的地与场馆营销.html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