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公司治理与投融资效率研究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公司治理与投融资效率研究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本书出售、求购地址：https://www.jiaokey.com/book/detail/12097092.html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