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谢晋画传：纪念珍藏版</w:t>
      </w:r>
    </w:p>
    <w:p>
      <w:r>
        <w:rPr>
          <w:rFonts w:ascii="宋体" w:hAnsi="宋体" w:eastAsia="宋体"/>
          <w:sz w:val="24"/>
        </w:rPr>
        <w:t>上海谢晋影视科技有限公司，上海大学谢晋电影博物馆主编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谢晋画传：纪念珍藏版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上海谢晋影视科技有限公司，上海大学谢晋电影博物馆主编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谢晋（1923-2008）-传记-画册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本书出售、求购地址：https://www.jiaokey.com/book/detail/12097085.html</w:t>
      </w:r>
    </w:p>
    <w:p>
      <w:r>
        <w:t>更多相关图书推荐：https://www.jiaokey.com</w:t>
      </w:r>
    </w:p>
    <w:p>
      <w:r>
        <w:t>上海谢晋影视科技有限公司，上海大学谢晋电影博物馆主编 其他作品：https://www.jiaokey.com/tag/上海谢晋影视科技有限公司，上海大学谢晋电影博物馆主编.html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关键词搜索：https://www.jiaokey.com/tag/谢晋（1923-2008）-传记-画册.html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