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书名：萨摩亚人的成年：为西方文明所作的原始人类的青年心理研究</w:t>
      </w:r>
    </w:p>
    <w:p>
      <w:r>
        <w:t>作者：（美）马格丽特·米德著</w:t>
      </w:r>
    </w:p>
    <w:p>
      <w:r>
        <w:t>出版社：北京:商务印书馆,2008.11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萨摩亚人的成年：为西方文明所作的原始人类的青年心理研究 评论地址：https://www.jiaokey.com/book/detail/12097079.html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