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书名：临床药物速查手册</w:t>
      </w:r>
    </w:p>
    <w:p>
      <w:r>
        <w:t>作者：陈孝，任斌主编</w:t>
      </w:r>
    </w:p>
    <w:p>
      <w:r>
        <w:t>出版社：</w:t>
      </w:r>
    </w:p>
    <w:p>
      <w:r>
        <w:t>出版日期：2008.10</w:t>
      </w:r>
    </w:p>
    <w:p>
      <w:r>
        <w:t>总页数：581</w:t>
      </w:r>
    </w:p>
    <w:p>
      <w:r>
        <w:t>更多请访问教客网: www.jiaokey.com</w:t>
      </w:r>
    </w:p>
    <w:p>
      <w:r>
        <w:t>临床药物速查手册 评论地址：https://www.jiaokey.com/book/detail/12097075.html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