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科学发现的逻辑</w:t>
      </w:r>
    </w:p>
    <w:p>
      <w:r>
        <w:rPr>
          <w:rFonts w:ascii="宋体" w:hAnsi="宋体" w:eastAsia="宋体"/>
          <w:sz w:val="24"/>
        </w:rPr>
        <w:t>（英）波普尔著；查汝强，邱仁宗译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（英）波普尔著；查汝强，邱仁宗译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本书出售、求购地址：https://www.jiaokey.com/book/detail/12097070.html</w:t>
      </w:r>
    </w:p>
    <w:p>
      <w:r>
        <w:t>更多相关图书推荐：https://www.jiaokey.com</w:t>
      </w:r>
    </w:p>
    <w:p>
      <w:r>
        <w:t>（英）波普尔著；查汝强，邱仁宗译 其他作品：https://www.jiaokey.com/tag/（英）波普尔著；查汝强，邱仁宗译.html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关键词搜索：https://www.jiaokey.com/tag/科学发现的逻辑.html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