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成长·季  第一季  逆光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成长·季  第一季  逆光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本书出售、求购地址：https://www.jiaokey.com/book/detail/12097048.html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关键词搜索：https://www.jiaokey.com/tag/成长·季  第一季  逆光.html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