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哈尔滨-东京-莫斯科：一个苏联外交官女儿的回忆</w:t>
      </w:r>
    </w:p>
    <w:p>
      <w:r>
        <w:rPr>
          <w:rFonts w:ascii="宋体" w:hAnsi="宋体" w:eastAsia="宋体"/>
          <w:sz w:val="24"/>
        </w:rPr>
        <w:t>（俄）A.M.斯拉乌茨卡娅著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哈尔滨-东京-莫斯科：一个苏联外交官女儿的回忆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（俄）A.M.斯拉乌茨卡娅著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本书出售、求购地址：https://www.jiaokey.com/book/detail/12097031.html</w:t>
      </w:r>
    </w:p>
    <w:p>
      <w:r>
        <w:t>更多相关图书推荐：https://www.jiaokey.com</w:t>
      </w:r>
    </w:p>
    <w:p>
      <w:r>
        <w:t>（俄）A.M.斯拉乌茨卡娅著 其他作品：https://www.jiaokey.com/tag/（俄）A.M.斯拉乌茨卡娅著.html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关键词搜索：https://www.jiaokey.com/tag/哈尔滨-东京-莫斯科：一个苏联外交官女儿的回忆.html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