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书名：甜柿优质高效栽培技术</w:t>
      </w:r>
    </w:p>
    <w:p>
      <w:r>
        <w:t>作者：李立平，熊云龙，段仁武编著</w:t>
      </w:r>
    </w:p>
    <w:p>
      <w:r>
        <w:t>出版社：昆明：云南人民出版社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甜柿优质高效栽培技术 评论地址：https://www.jiaokey.com/book/detail/12096986.html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