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中国上市公司：盈余信息的可靠性及其度量</w:t>
      </w:r>
    </w:p>
    <w:p>
      <w:r>
        <w:rPr>
          <w:rFonts w:ascii="宋体" w:hAnsi="宋体" w:eastAsia="宋体"/>
          <w:sz w:val="24"/>
        </w:rPr>
        <w:t>邬展霞著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中国上市公司：盈余信息的可靠性及其度量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本书出售、求购地址：https://www.jiaokey.com/book/detail/12096954.html</w:t>
      </w:r>
    </w:p>
    <w:p>
      <w:r>
        <w:t>更多相关图书推荐：https://www.jiaokey.com</w:t>
      </w:r>
    </w:p>
    <w:p>
      <w:r>
        <w:t>邬展霞著 其他作品：https://www.jiaokey.com/tag/邬展霞著.html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关键词搜索：https://www.jiaokey.com/tag/中国上市公司：盈余信息的可靠性及其度量.html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