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书名：心理成长与生涯发展</w:t>
      </w:r>
    </w:p>
    <w:p>
      <w:r>
        <w:t>作者：于海琴编著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心理成长与生涯发展 评论地址：https://www.jiaokey.com/book/detail/12096926.html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