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节事设计与体验</w:t>
      </w:r>
    </w:p>
    <w:p>
      <w:r>
        <w:rPr>
          <w:rFonts w:ascii="宋体" w:hAnsi="宋体" w:eastAsia="宋体"/>
          <w:sz w:val="24"/>
        </w:rPr>
        <w:t>（英）格雷厄姆·贝里奇著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节事设计与体验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（英）格雷厄姆·贝里奇著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本书出售、求购地址：https://www.jiaokey.com/book/detail/12096891.html</w:t>
      </w:r>
    </w:p>
    <w:p>
      <w:r>
        <w:t>更多相关图书推荐：https://www.jiaokey.com</w:t>
      </w:r>
    </w:p>
    <w:p>
      <w:r>
        <w:t>（英）格雷厄姆·贝里奇著 其他作品：https://www.jiaokey.com/tag/（英）格雷厄姆·贝里奇著.html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关键词搜索：https://www.jiaokey.com/tag/节事设计与体验.html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