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别让社交毁了你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别让社交毁了你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本书出售、求购地址：https://www.jiaokey.com/book/detail/12096888.html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关键词搜索：https://www.jiaokey.com/tag/别让社交毁了你.html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