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避免麻醉常见错误</w:t>
      </w:r>
    </w:p>
    <w:p>
      <w:r>
        <w:rPr>
          <w:rFonts w:ascii="宋体" w:hAnsi="宋体" w:eastAsia="宋体"/>
          <w:sz w:val="24"/>
        </w:rPr>
        <w:t>CATHERINE MARCUCCI NORMAN A.COHEN DAVID G.METRO著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避免麻醉常见错误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MARCUCCI NORMAN A.COHEN DAVID G.METRO著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本书出售、求购地址：https://www.jiaokey.com/book/detail/12096857.html</w:t>
      </w:r>
    </w:p>
    <w:p>
      <w:r>
        <w:t>更多相关图书推荐：https://www.jiaokey.com</w:t>
      </w:r>
    </w:p>
    <w:p>
      <w:r>
        <w:t>CATHERINE MARCUCCI NORMAN A.COHEN DAVID G.METRO著 其他作品：https://www.jiaokey.com/tag/CATHERINE MARCUCCI NORMAN A.COHEN DAVID G.METRO著.html</w:t>
      </w:r>
    </w:p>
    <w:p>
      <w:r>
        <w:t>关键词搜索：https://www.jiaokey.com/tag/避免麻醉常见错误.html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