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书名：斗地主：基础与实战技巧</w:t>
      </w:r>
    </w:p>
    <w:p>
      <w:r>
        <w:t>作者：靳叙编著</w:t>
      </w:r>
    </w:p>
    <w:p>
      <w:r>
        <w:t>出版社：成都：成都时代出版社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斗地主：基础与实战技巧 评论地址：https://www.jiaokey.com/book/detail/12096851.html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