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6，大不列颠和俄国的崛起  1688-1725年</w:t>
      </w:r>
    </w:p>
    <w:p>
      <w:r>
        <w:rPr>
          <w:rFonts w:ascii="宋体" w:hAnsi="宋体" w:eastAsia="宋体"/>
          <w:sz w:val="24"/>
        </w:rPr>
        <w:t>（英）J. S. 布朗伯利编，中国社会科学院世界历史研究所组译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6，大不列颠和俄国的崛起  1688-1725年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S. 布朗伯利编，中国社会科学院世界历史研究所组译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本书出售、求购地址：https://www.jiaokey.com/book/detail/12096834.html</w:t>
      </w:r>
    </w:p>
    <w:p>
      <w:r>
        <w:t>更多相关图书推荐：https://www.jiaokey.com</w:t>
      </w:r>
    </w:p>
    <w:p>
      <w:r>
        <w:t>（英）J. S. 布朗伯利编，中国社会科学院世界历史研究所组译 其他作品：https://www.jiaokey.com/tag/（英）J. S. 布朗伯利编，中国社会科学院世界历史研究所组译.html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关键词搜索：https://www.jiaokey.com/tag/新编剑桥世界近代史  6，大不列颠和俄国的崛起  1688-1725年.html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