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书名：求医不如运动  40岁登上健身快车</w:t>
      </w:r>
    </w:p>
    <w:p>
      <w:r>
        <w:t>作者：赵之心主编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求医不如运动  40岁登上健身快车 评论地址：https://www.jiaokey.com/book/detail/12096823.html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