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书名：论英格兰的法律与政制</w:t>
      </w:r>
    </w:p>
    <w:p>
      <w:r>
        <w:t>作者：（英）约翰·福蒂斯丘（John Fortescue）著</w:t>
      </w:r>
    </w:p>
    <w:p>
      <w:r>
        <w:t>出版社：北京市：北京大学出版社</w:t>
      </w:r>
    </w:p>
    <w:p>
      <w:r>
        <w:t>出版日期：2008</w:t>
      </w:r>
    </w:p>
    <w:p>
      <w:r>
        <w:t>总页数：231</w:t>
      </w:r>
    </w:p>
    <w:p>
      <w:r>
        <w:t>更多请访问教客网: www.jiaokey.com</w:t>
      </w:r>
    </w:p>
    <w:p>
      <w:r>
        <w:t>论英格兰的法律与政制 评论地址：https://www.jiaokey.com/book/detail/12096792.html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