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纵情山水遍神州  第1集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纵情山水遍神州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本书出售、求购地址：https://www.jiaokey.com/book/detail/12096769.html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关键词搜索：https://www.jiaokey.com/tag/纵情山水遍神州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