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纵情山水遍神州  第5集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纵情山水遍神州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本书出售、求购地址：https://www.jiaokey.com/book/detail/12096768.html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台湾新生报出版部 出版图书：https://www.jiaokey.com/tag/台湾新生报出版部.html</w:t>
      </w:r>
    </w:p>
    <w:p>
      <w:r>
        <w:t>关键词搜索：https://www.jiaokey.com/tag/纵情山水遍神州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