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书名：脑力训练  简易而有趣的头脑运动</w:t>
      </w:r>
    </w:p>
    <w:p>
      <w:r>
        <w:t>作者：徐丽贞编译</w:t>
      </w:r>
    </w:p>
    <w:p>
      <w:r>
        <w:t>出版社：书泉出版社</w:t>
      </w:r>
    </w:p>
    <w:p>
      <w:r>
        <w:t>出版日期：1989.05</w:t>
      </w:r>
    </w:p>
    <w:p>
      <w:r>
        <w:t>总页数：167</w:t>
      </w:r>
    </w:p>
    <w:p>
      <w:r>
        <w:t>更多请访问教客网: www.jiaokey.com</w:t>
      </w:r>
    </w:p>
    <w:p>
      <w:r>
        <w:t>脑力训练  简易而有趣的头脑运动 评论地址：https://www.jiaokey.com/book/detail/12096700.html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