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现代女性媚力穿着法</w:t>
      </w:r>
    </w:p>
    <w:p>
      <w:r>
        <w:rPr>
          <w:rFonts w:ascii="宋体" w:hAnsi="宋体" w:eastAsia="宋体"/>
          <w:sz w:val="24"/>
        </w:rPr>
        <w:t>（日）小川洋子等著；荷燕译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现代女性媚力穿着法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（日）小川洋子等著；荷燕译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本书出售、求购地址：https://www.jiaokey.com/book/detail/12096694.html</w:t>
      </w:r>
    </w:p>
    <w:p>
      <w:r>
        <w:t>更多相关图书推荐：https://www.jiaokey.com</w:t>
      </w:r>
    </w:p>
    <w:p>
      <w:r>
        <w:t>（日）小川洋子等著；荷燕译 其他作品：https://www.jiaokey.com/tag/（日）小川洋子等著；荷燕译.html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关键词搜索：https://www.jiaokey.com/tag/现代女性媚力穿着法.html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