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信赖心  肯定人生、追求永恒的超然智慧</w:t>
      </w:r>
    </w:p>
    <w:p>
      <w:r>
        <w:rPr>
          <w:rFonts w:ascii="宋体" w:hAnsi="宋体" w:eastAsia="宋体"/>
          <w:sz w:val="24"/>
        </w:rPr>
        <w:t>（日）茅野健著；黄伟民译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信赖心  肯定人生、追求永恒的超然智慧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（日）茅野健著；黄伟民译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个性心理学 人格心理学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本书出售、求购地址：https://www.jiaokey.com/book/detail/12096676.html</w:t>
      </w:r>
    </w:p>
    <w:p>
      <w:r>
        <w:t>更多相关图书推荐：https://www.jiaokey.com</w:t>
      </w:r>
    </w:p>
    <w:p>
      <w:r>
        <w:t>（日）茅野健著；黄伟民译 其他作品：https://www.jiaokey.com/tag/（日）茅野健著；黄伟民译.html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关键词搜索：https://www.jiaokey.com/tag/个性心理学 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