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ZK[TM]  框架  Ajax  开发实战</w:t>
      </w:r>
    </w:p>
    <w:p>
      <w:r>
        <w:rPr>
          <w:rFonts w:ascii="宋体" w:hAnsi="宋体" w:eastAsia="宋体"/>
          <w:sz w:val="24"/>
        </w:rPr>
        <w:t>（美）Henri Chen，（美）Robbie Cheng著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ZK[TM]  框架  Ajax  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（美）Henri Chen，（美）Robbie Cheng著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本书出售、求购地址：https://www.jiaokey.com/book/detail/12096653.html</w:t>
      </w:r>
    </w:p>
    <w:p>
      <w:r>
        <w:t>更多相关图书推荐：https://www.jiaokey.com</w:t>
      </w:r>
    </w:p>
    <w:p>
      <w:r>
        <w:t>（美）Henri Chen，（美）Robbie Cheng著 其他作品：https://www.jiaokey.com/tag/（美）Henri Chen，（美）Robbie Cheng著.html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关键词搜索：https://www.jiaokey.com/tag/ZK[TM]  框架  Ajax  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